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FE01" w14:textId="77777777" w:rsidR="00720044" w:rsidRPr="006A6B59" w:rsidRDefault="00720044" w:rsidP="006A6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B5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E7CBB7B" wp14:editId="4DB70E34">
            <wp:simplePos x="0" y="0"/>
            <wp:positionH relativeFrom="column">
              <wp:posOffset>-494665</wp:posOffset>
            </wp:positionH>
            <wp:positionV relativeFrom="paragraph">
              <wp:posOffset>-219075</wp:posOffset>
            </wp:positionV>
            <wp:extent cx="1275760" cy="1295292"/>
            <wp:effectExtent l="0" t="0" r="0" b="0"/>
            <wp:wrapNone/>
            <wp:docPr id="1452633200" name="Picture 1" descr="A logo with a building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33200" name="Picture 1" descr="A logo with a building and tre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60" cy="12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B59">
        <w:rPr>
          <w:rFonts w:ascii="Times New Roman" w:hAnsi="Times New Roman" w:cs="Times New Roman"/>
          <w:b/>
          <w:bCs/>
          <w:sz w:val="28"/>
          <w:szCs w:val="28"/>
        </w:rPr>
        <w:t>Town of Schroeppel</w:t>
      </w:r>
    </w:p>
    <w:p w14:paraId="6DEBFAED" w14:textId="77777777" w:rsidR="00720044" w:rsidRPr="006A6B59" w:rsidRDefault="00720044" w:rsidP="006A6B5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6B59">
        <w:rPr>
          <w:rFonts w:ascii="Times New Roman" w:hAnsi="Times New Roman" w:cs="Times New Roman"/>
          <w:b/>
          <w:bCs/>
          <w:iCs/>
          <w:sz w:val="24"/>
          <w:szCs w:val="24"/>
        </w:rPr>
        <w:t>69 County Route 57A</w:t>
      </w:r>
    </w:p>
    <w:p w14:paraId="1CF8CB66" w14:textId="5EEE1016" w:rsidR="00720044" w:rsidRPr="006A6B59" w:rsidRDefault="00720044" w:rsidP="0072004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6B59">
        <w:rPr>
          <w:rFonts w:ascii="Times New Roman" w:hAnsi="Times New Roman" w:cs="Times New Roman"/>
          <w:b/>
          <w:bCs/>
          <w:iCs/>
          <w:sz w:val="24"/>
          <w:szCs w:val="24"/>
        </w:rPr>
        <w:t>Phoenix, NY 13135</w:t>
      </w:r>
    </w:p>
    <w:p w14:paraId="0F9FBF5B" w14:textId="77777777" w:rsidR="00720044" w:rsidRPr="006A6B59" w:rsidRDefault="00720044" w:rsidP="0072004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6B59">
        <w:rPr>
          <w:rFonts w:ascii="Times New Roman" w:hAnsi="Times New Roman" w:cs="Times New Roman"/>
          <w:b/>
          <w:bCs/>
          <w:iCs/>
          <w:sz w:val="24"/>
          <w:szCs w:val="24"/>
        </w:rPr>
        <w:t>Phone 695-6231 / Fax 695-1210</w:t>
      </w:r>
    </w:p>
    <w:p w14:paraId="3635F2D4" w14:textId="48F1EB62" w:rsidR="00720044" w:rsidRPr="006A6B59" w:rsidRDefault="006A6B59" w:rsidP="006A6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B59">
        <w:rPr>
          <w:rFonts w:ascii="Times New Roman" w:hAnsi="Times New Roman" w:cs="Times New Roman"/>
          <w:b/>
          <w:bCs/>
          <w:sz w:val="24"/>
          <w:szCs w:val="24"/>
        </w:rPr>
        <w:t>Joann Nazarian, Town Supervisor</w:t>
      </w:r>
    </w:p>
    <w:p w14:paraId="24D9432C" w14:textId="11063543" w:rsidR="00720044" w:rsidRPr="006A6B59" w:rsidRDefault="00720044" w:rsidP="006A6B59">
      <w:pPr>
        <w:pStyle w:val="Heading1"/>
        <w:spacing w:before="0" w:line="240" w:lineRule="auto"/>
        <w:ind w:right="-547"/>
        <w:jc w:val="center"/>
        <w:rPr>
          <w:color w:val="0070C0"/>
          <w:sz w:val="32"/>
          <w:szCs w:val="32"/>
        </w:rPr>
      </w:pPr>
      <w:r w:rsidRPr="006A6B59">
        <w:rPr>
          <w:color w:val="0070C0"/>
          <w:sz w:val="32"/>
          <w:szCs w:val="32"/>
        </w:rPr>
        <w:t>Seeking Your Voice on Micron Wetland Mitigation</w:t>
      </w:r>
    </w:p>
    <w:p w14:paraId="2E07E99D" w14:textId="599B18B0" w:rsidR="00802F29" w:rsidRPr="00720044" w:rsidRDefault="007F703B" w:rsidP="00720044">
      <w:pPr>
        <w:ind w:left="-720" w:right="-720"/>
        <w:rPr>
          <w:sz w:val="24"/>
          <w:szCs w:val="24"/>
        </w:rPr>
      </w:pPr>
      <w:r w:rsidRPr="00720044">
        <w:rPr>
          <w:sz w:val="24"/>
          <w:szCs w:val="24"/>
        </w:rPr>
        <w:t>As Town Supervisor, I want to update residents on what Schroeppel has done and how you can get involved regarding the Micron Semiconductor project in nearby Clay.</w:t>
      </w:r>
    </w:p>
    <w:p w14:paraId="009A03A1" w14:textId="77777777" w:rsidR="00802F29" w:rsidRPr="00720044" w:rsidRDefault="007F703B">
      <w:pPr>
        <w:pStyle w:val="Heading2"/>
        <w:ind w:left="-720" w:right="-720"/>
        <w:rPr>
          <w:sz w:val="24"/>
          <w:szCs w:val="24"/>
        </w:rPr>
      </w:pPr>
      <w:r w:rsidRPr="00720044">
        <w:rPr>
          <w:sz w:val="24"/>
          <w:szCs w:val="24"/>
        </w:rPr>
        <w:t xml:space="preserve">What We’ve Done So </w:t>
      </w:r>
      <w:r w:rsidRPr="00720044">
        <w:rPr>
          <w:sz w:val="24"/>
          <w:szCs w:val="24"/>
        </w:rPr>
        <w:t>Far:</w:t>
      </w:r>
    </w:p>
    <w:p w14:paraId="2172542F" w14:textId="77777777" w:rsidR="00720044" w:rsidRDefault="007F703B">
      <w:pPr>
        <w:ind w:left="-720" w:right="-720"/>
        <w:rPr>
          <w:sz w:val="24"/>
          <w:szCs w:val="24"/>
        </w:rPr>
      </w:pPr>
      <w:r w:rsidRPr="00720044">
        <w:rPr>
          <w:sz w:val="24"/>
          <w:szCs w:val="24"/>
        </w:rPr>
        <w:t>- Schroeppel has engaged with local, state, and federal representatives, as well as experienced environmental attorneys, to advocate for minimizing wetland impacts and ensuring rigorous mitigation.</w:t>
      </w:r>
    </w:p>
    <w:p w14:paraId="2F89F7EE" w14:textId="79C69C09" w:rsidR="00802F29" w:rsidRPr="00720044" w:rsidRDefault="007F703B">
      <w:pPr>
        <w:ind w:left="-720" w:right="-720"/>
        <w:rPr>
          <w:sz w:val="24"/>
          <w:szCs w:val="24"/>
        </w:rPr>
      </w:pPr>
      <w:r w:rsidRPr="00720044">
        <w:rPr>
          <w:sz w:val="24"/>
          <w:szCs w:val="24"/>
        </w:rPr>
        <w:t xml:space="preserve">- We're closely monitoring the </w:t>
      </w:r>
      <w:r w:rsidR="006A6B59">
        <w:rPr>
          <w:sz w:val="24"/>
          <w:szCs w:val="24"/>
        </w:rPr>
        <w:t xml:space="preserve">NYS </w:t>
      </w:r>
      <w:r w:rsidRPr="00720044">
        <w:rPr>
          <w:sz w:val="24"/>
          <w:szCs w:val="24"/>
        </w:rPr>
        <w:t>Department of Environm</w:t>
      </w:r>
      <w:r w:rsidRPr="00720044">
        <w:rPr>
          <w:sz w:val="24"/>
          <w:szCs w:val="24"/>
        </w:rPr>
        <w:t>ental Conservation (</w:t>
      </w:r>
      <w:r w:rsidR="006A6B59">
        <w:rPr>
          <w:sz w:val="24"/>
          <w:szCs w:val="24"/>
        </w:rPr>
        <w:t>NYS</w:t>
      </w:r>
      <w:r w:rsidRPr="00720044">
        <w:rPr>
          <w:sz w:val="24"/>
          <w:szCs w:val="24"/>
        </w:rPr>
        <w:t xml:space="preserve">DEC) permitting process, which includes comprehensive wetland mitigation plans proposed for multiple Schroeppel sites. </w:t>
      </w:r>
      <w:r w:rsidR="00720044">
        <w:rPr>
          <w:sz w:val="24"/>
          <w:szCs w:val="24"/>
        </w:rPr>
        <w:t xml:space="preserve"> </w:t>
      </w:r>
      <w:r w:rsidRPr="00720044">
        <w:rPr>
          <w:sz w:val="24"/>
          <w:szCs w:val="24"/>
        </w:rPr>
        <w:t>These include:</w:t>
      </w:r>
    </w:p>
    <w:p w14:paraId="5AF92107" w14:textId="55D6F7DA" w:rsidR="00802F29" w:rsidRPr="00720044" w:rsidRDefault="007F703B" w:rsidP="00720044">
      <w:pPr>
        <w:ind w:right="-720"/>
        <w:rPr>
          <w:sz w:val="24"/>
          <w:szCs w:val="24"/>
        </w:rPr>
      </w:pPr>
      <w:r w:rsidRPr="00720044">
        <w:rPr>
          <w:sz w:val="24"/>
          <w:szCs w:val="24"/>
        </w:rPr>
        <w:t xml:space="preserve">  • Buxton Creek (116.4 acres of wetlands, 8,617 ft of stream mitigation)</w:t>
      </w:r>
      <w:r w:rsidRPr="00720044">
        <w:rPr>
          <w:sz w:val="24"/>
          <w:szCs w:val="24"/>
        </w:rPr>
        <w:br/>
        <w:t xml:space="preserve">  • Fish Creek (20 acres wet</w:t>
      </w:r>
      <w:r w:rsidRPr="00720044">
        <w:rPr>
          <w:sz w:val="24"/>
          <w:szCs w:val="24"/>
        </w:rPr>
        <w:t>lands, 5,413 ft stream)</w:t>
      </w:r>
      <w:r w:rsidRPr="00720044">
        <w:rPr>
          <w:sz w:val="24"/>
          <w:szCs w:val="24"/>
        </w:rPr>
        <w:br/>
        <w:t xml:space="preserve">  • Oneida River (191.4 acres wetlands)</w:t>
      </w:r>
      <w:r w:rsidRPr="00720044">
        <w:rPr>
          <w:sz w:val="24"/>
          <w:szCs w:val="24"/>
        </w:rPr>
        <w:br/>
        <w:t xml:space="preserve">  • Six Mile Creek (44.5 acres wetlands)</w:t>
      </w:r>
      <w:r w:rsidRPr="00720044">
        <w:rPr>
          <w:sz w:val="24"/>
          <w:szCs w:val="24"/>
        </w:rPr>
        <w:br/>
        <w:t xml:space="preserve">  • Other sites along </w:t>
      </w:r>
      <w:proofErr w:type="spellStart"/>
      <w:r w:rsidRPr="00720044">
        <w:rPr>
          <w:sz w:val="24"/>
          <w:szCs w:val="24"/>
        </w:rPr>
        <w:t>Caughdenoy</w:t>
      </w:r>
      <w:proofErr w:type="spellEnd"/>
      <w:r w:rsidRPr="00720044">
        <w:rPr>
          <w:sz w:val="24"/>
          <w:szCs w:val="24"/>
        </w:rPr>
        <w:t xml:space="preserve"> Creek totaling over 118 acres</w:t>
      </w:r>
      <w:r w:rsidRPr="00720044">
        <w:rPr>
          <w:sz w:val="24"/>
          <w:szCs w:val="24"/>
        </w:rPr>
        <w:br/>
        <w:t xml:space="preserve">  (More info: </w:t>
      </w:r>
      <w:hyperlink r:id="rId8" w:history="1">
        <w:r w:rsidR="00720044" w:rsidRPr="001E1586">
          <w:rPr>
            <w:rStyle w:val="Hyperlink"/>
            <w:sz w:val="24"/>
            <w:szCs w:val="24"/>
          </w:rPr>
          <w:t>https://www.dec.ny.gov/environmental-protection/facilities-in-your-neighborhood/micron</w:t>
        </w:r>
      </w:hyperlink>
      <w:r w:rsidR="00720044">
        <w:rPr>
          <w:sz w:val="24"/>
          <w:szCs w:val="24"/>
        </w:rPr>
        <w:t xml:space="preserve"> </w:t>
      </w:r>
      <w:r w:rsidRPr="00720044">
        <w:rPr>
          <w:sz w:val="24"/>
          <w:szCs w:val="24"/>
        </w:rPr>
        <w:t>)</w:t>
      </w:r>
    </w:p>
    <w:p w14:paraId="2274FE65" w14:textId="77777777" w:rsidR="00802F29" w:rsidRPr="00720044" w:rsidRDefault="007F703B">
      <w:pPr>
        <w:pStyle w:val="Heading2"/>
        <w:ind w:left="-720" w:right="-720"/>
        <w:rPr>
          <w:sz w:val="28"/>
          <w:szCs w:val="28"/>
        </w:rPr>
      </w:pPr>
      <w:r w:rsidRPr="00720044">
        <w:rPr>
          <w:sz w:val="28"/>
          <w:szCs w:val="28"/>
        </w:rPr>
        <w:t>Public Engagement Opportunity:</w:t>
      </w:r>
    </w:p>
    <w:p w14:paraId="7D50399C" w14:textId="03160685" w:rsidR="00802F29" w:rsidRPr="00720044" w:rsidRDefault="007F703B">
      <w:pPr>
        <w:ind w:left="-720" w:right="-720"/>
        <w:rPr>
          <w:sz w:val="24"/>
          <w:szCs w:val="24"/>
        </w:rPr>
      </w:pPr>
      <w:r w:rsidRPr="00720044">
        <w:rPr>
          <w:sz w:val="24"/>
          <w:szCs w:val="24"/>
        </w:rPr>
        <w:t xml:space="preserve">The </w:t>
      </w:r>
      <w:r w:rsidR="006A6B59">
        <w:rPr>
          <w:sz w:val="24"/>
          <w:szCs w:val="24"/>
        </w:rPr>
        <w:t>NYS</w:t>
      </w:r>
      <w:r w:rsidRPr="00720044">
        <w:rPr>
          <w:sz w:val="24"/>
          <w:szCs w:val="24"/>
        </w:rPr>
        <w:t>DEC is accepting public comments on these permits through September 1, 2025—via written or oral testimony with equal weight.</w:t>
      </w:r>
      <w:r w:rsidRPr="00720044">
        <w:rPr>
          <w:sz w:val="24"/>
          <w:szCs w:val="24"/>
        </w:rPr>
        <w:br/>
        <w:t xml:space="preserve">(More info: </w:t>
      </w:r>
      <w:hyperlink r:id="rId9" w:history="1">
        <w:r w:rsidR="006A6B59" w:rsidRPr="001E1586">
          <w:rPr>
            <w:rStyle w:val="Hyperlink"/>
            <w:sz w:val="24"/>
            <w:szCs w:val="24"/>
          </w:rPr>
          <w:t>https://www.dec.ny.gov/environmental-protection/facilities-in-your-neighborhood/micron</w:t>
        </w:r>
      </w:hyperlink>
      <w:r w:rsidR="006A6B59">
        <w:rPr>
          <w:sz w:val="24"/>
          <w:szCs w:val="24"/>
        </w:rPr>
        <w:t xml:space="preserve"> </w:t>
      </w:r>
      <w:r w:rsidRPr="00720044">
        <w:rPr>
          <w:sz w:val="24"/>
          <w:szCs w:val="24"/>
        </w:rPr>
        <w:t>)</w:t>
      </w:r>
    </w:p>
    <w:p w14:paraId="09BF1C79" w14:textId="77777777" w:rsidR="00802F29" w:rsidRPr="00720044" w:rsidRDefault="007F703B">
      <w:pPr>
        <w:pStyle w:val="Heading2"/>
        <w:ind w:left="-720" w:right="-720"/>
        <w:rPr>
          <w:sz w:val="28"/>
          <w:szCs w:val="28"/>
        </w:rPr>
      </w:pPr>
      <w:r w:rsidRPr="00720044">
        <w:rPr>
          <w:sz w:val="28"/>
          <w:szCs w:val="28"/>
        </w:rPr>
        <w:t>How You Can Comment:</w:t>
      </w:r>
    </w:p>
    <w:p w14:paraId="03B3F8BF" w14:textId="7DA09800" w:rsidR="00802F29" w:rsidRPr="00720044" w:rsidRDefault="007F703B">
      <w:pPr>
        <w:ind w:left="-720" w:right="-720"/>
        <w:rPr>
          <w:sz w:val="24"/>
          <w:szCs w:val="24"/>
        </w:rPr>
      </w:pPr>
      <w:r w:rsidRPr="00720044">
        <w:rPr>
          <w:sz w:val="24"/>
          <w:szCs w:val="24"/>
        </w:rPr>
        <w:t xml:space="preserve">- Participate virtually in the </w:t>
      </w:r>
      <w:r w:rsidR="006A6B59">
        <w:rPr>
          <w:sz w:val="24"/>
          <w:szCs w:val="24"/>
        </w:rPr>
        <w:t>NYS</w:t>
      </w:r>
      <w:r w:rsidRPr="00720044">
        <w:rPr>
          <w:sz w:val="24"/>
          <w:szCs w:val="24"/>
        </w:rPr>
        <w:t>DEC hearings on August 12</w:t>
      </w:r>
      <w:r w:rsidRPr="00720044">
        <w:rPr>
          <w:sz w:val="24"/>
          <w:szCs w:val="24"/>
        </w:rPr>
        <w:t xml:space="preserve"> at 2 p.m. or August 13</w:t>
      </w:r>
      <w:r w:rsidR="006A6B59">
        <w:rPr>
          <w:sz w:val="24"/>
          <w:szCs w:val="24"/>
        </w:rPr>
        <w:t>, 2025</w:t>
      </w:r>
      <w:r w:rsidRPr="00720044">
        <w:rPr>
          <w:sz w:val="24"/>
          <w:szCs w:val="24"/>
        </w:rPr>
        <w:t xml:space="preserve"> at 6 p.m.</w:t>
      </w:r>
      <w:r w:rsidRPr="00720044">
        <w:rPr>
          <w:sz w:val="24"/>
          <w:szCs w:val="24"/>
        </w:rPr>
        <w:br/>
        <w:t>- Submit written comments by mail (postmarked by Sept. 1) or by email (received by 4:45 p.m. on Sept. 1</w:t>
      </w:r>
      <w:r w:rsidR="006A6B59">
        <w:rPr>
          <w:sz w:val="24"/>
          <w:szCs w:val="24"/>
        </w:rPr>
        <w:t>, 2025</w:t>
      </w:r>
      <w:r w:rsidRPr="00720044">
        <w:rPr>
          <w:sz w:val="24"/>
          <w:szCs w:val="24"/>
        </w:rPr>
        <w:t xml:space="preserve">). </w:t>
      </w:r>
      <w:r w:rsidR="006A6B59">
        <w:rPr>
          <w:sz w:val="24"/>
          <w:szCs w:val="24"/>
        </w:rPr>
        <w:t xml:space="preserve"> </w:t>
      </w:r>
      <w:r w:rsidRPr="00720044">
        <w:rPr>
          <w:sz w:val="24"/>
          <w:szCs w:val="24"/>
        </w:rPr>
        <w:t>Contact details are a</w:t>
      </w:r>
      <w:r w:rsidRPr="00720044">
        <w:rPr>
          <w:sz w:val="24"/>
          <w:szCs w:val="24"/>
        </w:rPr>
        <w:t xml:space="preserve">vailable on the </w:t>
      </w:r>
      <w:r w:rsidR="006A6B59">
        <w:rPr>
          <w:sz w:val="24"/>
          <w:szCs w:val="24"/>
        </w:rPr>
        <w:t>NYSD</w:t>
      </w:r>
      <w:r w:rsidRPr="00720044">
        <w:rPr>
          <w:sz w:val="24"/>
          <w:szCs w:val="24"/>
        </w:rPr>
        <w:t>EC site.</w:t>
      </w:r>
    </w:p>
    <w:p w14:paraId="2A5A6000" w14:textId="77777777" w:rsidR="00802F29" w:rsidRPr="00720044" w:rsidRDefault="007F703B">
      <w:pPr>
        <w:pStyle w:val="Heading2"/>
        <w:ind w:left="-720" w:right="-720"/>
        <w:rPr>
          <w:sz w:val="28"/>
          <w:szCs w:val="28"/>
        </w:rPr>
      </w:pPr>
      <w:r w:rsidRPr="00720044">
        <w:rPr>
          <w:sz w:val="28"/>
          <w:szCs w:val="28"/>
        </w:rPr>
        <w:t>Why Your Voice Matters:</w:t>
      </w:r>
    </w:p>
    <w:p w14:paraId="0ECB0850" w14:textId="7AE85532" w:rsidR="00BE4892" w:rsidRPr="00720044" w:rsidRDefault="00BE4892" w:rsidP="00BE4892">
      <w:pPr>
        <w:ind w:left="-720" w:right="-720"/>
        <w:rPr>
          <w:sz w:val="24"/>
          <w:szCs w:val="24"/>
        </w:rPr>
      </w:pPr>
      <w:r w:rsidRPr="00720044">
        <w:rPr>
          <w:sz w:val="24"/>
          <w:szCs w:val="24"/>
        </w:rPr>
        <w:t xml:space="preserve">Your voice is essential in ensuring that the </w:t>
      </w:r>
      <w:r w:rsidR="007F703B">
        <w:rPr>
          <w:sz w:val="24"/>
          <w:szCs w:val="24"/>
        </w:rPr>
        <w:t>NYS</w:t>
      </w:r>
      <w:r w:rsidRPr="00720044">
        <w:rPr>
          <w:sz w:val="24"/>
          <w:szCs w:val="24"/>
        </w:rPr>
        <w:t xml:space="preserve">DEC understands the concerns of our residents. Public input can influence the final scope of wetland mitigation and help achieve a more balanced approach—one that protects the environment </w:t>
      </w:r>
      <w:r w:rsidRPr="00720044">
        <w:rPr>
          <w:b/>
          <w:bCs/>
          <w:sz w:val="24"/>
          <w:szCs w:val="24"/>
        </w:rPr>
        <w:t>without compromising Schroeppel’s future development and land use potential</w:t>
      </w:r>
      <w:r w:rsidRPr="00720044">
        <w:rPr>
          <w:sz w:val="24"/>
          <w:szCs w:val="24"/>
        </w:rPr>
        <w:t>.</w:t>
      </w:r>
    </w:p>
    <w:p w14:paraId="6821A4B5" w14:textId="3E196476" w:rsidR="00802F29" w:rsidRPr="00720044" w:rsidRDefault="00BE4892" w:rsidP="00BE4892">
      <w:pPr>
        <w:ind w:left="-720" w:right="-720"/>
        <w:rPr>
          <w:sz w:val="24"/>
          <w:szCs w:val="24"/>
        </w:rPr>
      </w:pPr>
      <w:r w:rsidRPr="00720044">
        <w:rPr>
          <w:sz w:val="24"/>
          <w:szCs w:val="24"/>
        </w:rPr>
        <w:t xml:space="preserve">We encourage all residents to participate in the public comment period and make your concerns known. </w:t>
      </w:r>
      <w:r w:rsidR="007F703B">
        <w:rPr>
          <w:sz w:val="24"/>
          <w:szCs w:val="24"/>
        </w:rPr>
        <w:t xml:space="preserve"> </w:t>
      </w:r>
      <w:r w:rsidRPr="00720044">
        <w:rPr>
          <w:sz w:val="24"/>
          <w:szCs w:val="24"/>
        </w:rPr>
        <w:t>Together, we can advocate for a smarter, more equitable plan.</w:t>
      </w:r>
    </w:p>
    <w:sectPr w:rsidR="00802F29" w:rsidRPr="00720044" w:rsidSect="006A6B59">
      <w:pgSz w:w="12240" w:h="15840"/>
      <w:pgMar w:top="54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E6014"/>
    <w:rsid w:val="006A6B59"/>
    <w:rsid w:val="00720044"/>
    <w:rsid w:val="007F703B"/>
    <w:rsid w:val="00802F29"/>
    <w:rsid w:val="00AA1D8D"/>
    <w:rsid w:val="00B47730"/>
    <w:rsid w:val="00BE489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82A0A"/>
  <w14:defaultImageDpi w14:val="300"/>
  <w15:docId w15:val="{0B72BA75-FAAF-4080-8DCB-39DD218C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20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.ny.gov/environmental-protection/facilities-in-your-neighborhood/micron" TargetMode="External"/><Relationship Id="rId3" Type="http://schemas.openxmlformats.org/officeDocument/2006/relationships/styles" Target="styles.xml"/><Relationship Id="rId7" Type="http://schemas.openxmlformats.org/officeDocument/2006/relationships/image" Target="cid:de3ac05a-ae64-469e-83a6-bf0ae6c80642@namprd17.prod.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ec.ny.gov/environmental-protection/facilities-in-your-neighborhood/micr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Michele Swidowski</cp:lastModifiedBy>
  <cp:revision>3</cp:revision>
  <dcterms:created xsi:type="dcterms:W3CDTF">2025-08-07T13:47:00Z</dcterms:created>
  <dcterms:modified xsi:type="dcterms:W3CDTF">2025-08-07T13:47:00Z</dcterms:modified>
  <cp:category/>
</cp:coreProperties>
</file>